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Cerere de recalculare a pensiei</w:t>
      </w:r>
    </w:p>
    <w:p>
      <w:r>
        <w:t>Către: Casa Județeană de Pensii ____________</w:t>
      </w:r>
    </w:p>
    <w:p/>
    <w:p>
      <w:r>
        <w:t>Subsemnatul(a), ____________________________, domiciliat(ă) în localitatea ____________, str. ________________, nr. ___, bloc ___, sc. ___, et. ___, ap. ___, CNP ___________________, posesor/posesoare al/a BI/CI seria ___ nr. ____________, telefon ____________, solicit prin prezenta:</w:t>
      </w:r>
    </w:p>
    <w:p/>
    <w:p>
      <w:r>
        <w:t>Recalcularea pensiei în conformitate cu prevederile art. 98 din Legea nr. 127/2019, prin valorificarea următoarelor documente și stagii de cotizare neincluse în calculul inițial:</w:t>
      </w:r>
    </w:p>
    <w:p/>
    <w:p>
      <w:r>
        <w:t>1. ___________________________________________________</w:t>
      </w:r>
    </w:p>
    <w:p>
      <w:r>
        <w:t>2. ___________________________________________________</w:t>
      </w:r>
    </w:p>
    <w:p>
      <w:r>
        <w:t>3. ___________________________________________________</w:t>
      </w:r>
    </w:p>
    <w:p/>
    <w:p>
      <w:r>
        <w:t>Atașez prezentei cereri următoarele documente justificative în copie:</w:t>
      </w:r>
    </w:p>
    <w:p/>
    <w:p>
      <w:r>
        <w:t>- Adeverințe de venit/stagii suplimentare;</w:t>
      </w:r>
    </w:p>
    <w:p>
      <w:r>
        <w:t>- Alte documente relevante;</w:t>
      </w:r>
    </w:p>
    <w:p>
      <w:r>
        <w:t>- Copie CI.</w:t>
      </w:r>
    </w:p>
    <w:p/>
    <w:p>
      <w:r>
        <w:t>Data: _______________        Semnătura: 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